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VOLCANISM AND FOSSIL BIOTAS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VOLCANISM AND FOSSIL BIOTAS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本书出售、求购地址：https://www.jiaokey.com/book/detail/40531335.html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关键词搜索：https://www.jiaokey.com/tag/VOLCANISM AND FOSSIL BIOTAS.html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