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BHUTAN HIMALAYA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BHUTAN HIMALAYA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本书出售、求购地址：https://www.jiaokey.com/book/detail/40531316.html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关键词搜索：https://www.jiaokey.com/tag/GEOLOGY OF THE BHUTAN HIMALAYA.html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