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BUNDESMINISTERIUM FUR FORSCHUNG UND TECHNOLOGIE SCHERWELLEN-SEISMIK VON</w:t>
      </w:r>
    </w:p>
    <w:p>
      <w:r>
        <w:rPr>
          <w:rFonts w:ascii="宋体" w:hAnsi="宋体" w:eastAsia="宋体"/>
          <w:sz w:val="24"/>
        </w:rPr>
        <w:t>H.A.K.EDELMANN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BUNDESMINISTERIUM FUR FORSCHUNG UND TECHNOLOGIE SCHERWELLEN-SEISMIK 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H.A.K.EDELMANN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本书出售、求购地址：https://www.jiaokey.com/book/detail/40531288.html</w:t>
      </w:r>
    </w:p>
    <w:p>
      <w:r>
        <w:t>更多相关图书推荐：https://www.jiaokey.com</w:t>
      </w:r>
    </w:p>
    <w:p>
      <w:r>
        <w:t>H.A.K.EDELMANN 其他作品：https://www.jiaokey.com/tag/H.A.K.EDELMANN.html</w:t>
      </w:r>
    </w:p>
    <w:p>
      <w:r>
        <w:t>关键词搜索：https://www.jiaokey.com/tag/BUNDESMINISTERIUM FUR FORSCHUNG UND TECHNOLOGIE SCHERWELLEN-SEISMIK 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