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REVEALING THE UNIVERSE PREDICTION AND PROOF IN ASTRONOMY</w:t>
      </w:r>
    </w:p>
    <w:p>
      <w:r>
        <w:rPr>
          <w:rFonts w:ascii="宋体" w:hAnsi="宋体" w:eastAsia="宋体"/>
          <w:sz w:val="24"/>
        </w:rPr>
        <w:t>JAMES CORNELL AND ALAN P.LIGHTMAN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REVEALING THE UNIVERSE PREDICTION AND PROOF IN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CORNELL AND ALAN P.LIGHTMAN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本书出售、求购地址：https://www.jiaokey.com/book/detail/40531284.html</w:t>
      </w:r>
    </w:p>
    <w:p>
      <w:r>
        <w:t>更多相关图书推荐：https://www.jiaokey.com</w:t>
      </w:r>
    </w:p>
    <w:p>
      <w:r>
        <w:t>JAMES CORNELL AND ALAN P.LIGHTMAN 其他作品：https://www.jiaokey.com/tag/JAMES CORNELL AND ALAN P.LIGHTMAN.html</w:t>
      </w:r>
    </w:p>
    <w:p>
      <w:r>
        <w:t>THE MIT PRESS 出版图书：https://www.jiaokey.com/tag/THE MIT PRESS.html</w:t>
      </w:r>
    </w:p>
    <w:p>
      <w:r>
        <w:t>关键词搜索：https://www.jiaokey.com/tag/REVEALING THE UNIVERSE PREDICTION AND PROOF IN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