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STATISTICS IN GEODESY AND 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STATISTICS IN GEODESY AND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本书出售、求购地址：https://www.jiaokey.com/book/detail/40531280.html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关键词搜索：https://www.jiaokey.com/tag/PROBABILITY AND STATISTICS IN GEODESY AND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