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GEOWISSENSCHAFTEN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本书出售、求购地址：https://www.jiaokey.com/book/detail/40531277.html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关键词搜索：https://www.jiaokey.com/tag/GEOWISSENSCHAFTEN.html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