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SCIENCE OF GEOTECHNICAL ENGINEERING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SCIENCE OF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本书出售、求购地址：https://www.jiaokey.com/book/detail/40531252.html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关键词搜索：https://www.jiaokey.com/tag/THE ART AND SCIENCE OF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