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LATE QUATERNARY CLIMATE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LATE QUATERNARY CLIMATE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本书出售、求购地址：https://www.jiaokey.com/book/detail/40531249.html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关键词搜索：https://www.jiaokey.com/tag/LATE QUATERNARY CLIMATE.html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