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FOSSIL CONCHOSTRACA OF THE SOUTHERN HEMISPHERE AND CONTINENTAL DRIFT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FOSSIL CONCHOSTRACA OF THE SOUTHERN HEMISPHERE AND CONTINENTAL DRIFT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本书出售、求购地址：https://www.jiaokey.com/book/detail/40531245.html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关键词搜索：https://www.jiaokey.com/tag/FOSSIL CONCHOSTRACA OF THE SOUTHERN HEMISPHERE AND CONTINENTAL DRIFT.html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