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CONTINENTS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CONTINENTS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本书出售、求购地址：https://www.jiaokey.com/book/detail/40531229.html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关键词搜索：https://www.jiaokey.com/tag/THE EVOLVING CONTINENTS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