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PROSPECTIONS DETAILLEES DE CHAMPS DE PETROLE ET DE GAZ</w:t>
      </w:r>
    </w:p>
    <w:p>
      <w:r>
        <w:rPr>
          <w:rFonts w:ascii="宋体" w:hAnsi="宋体" w:eastAsia="宋体"/>
          <w:sz w:val="24"/>
        </w:rPr>
        <w:t>A.FOURSOV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PROSPECTIONS DETAILLEES DE CHAMPS DE PETROLE ET DE GAZ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A.FOURSOV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MIR.MOSCOU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本书出售、求购地址：https://www.jiaokey.com/book/detail/40531214.html</w:t>
      </w:r>
    </w:p>
    <w:p>
      <w:r>
        <w:t>更多相关图书推荐：https://www.jiaokey.com</w:t>
      </w:r>
    </w:p>
    <w:p>
      <w:r>
        <w:t>A.FOURSOV 其他作品：https://www.jiaokey.com/tag/A.FOURSOV.html</w:t>
      </w:r>
    </w:p>
    <w:p>
      <w:r>
        <w:t>EDITIONS MIR.MOSCOU 出版图书：https://www.jiaokey.com/tag/EDITIONS MIR.MOSCOU.html</w:t>
      </w:r>
    </w:p>
    <w:p>
      <w:r>
        <w:t>关键词搜索：https://www.jiaokey.com/tag/PROSPECTIONS DETAILLEES DE CHAMPS DE PETROLE ET DE GAZ.html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