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CRETACEOUS SYSTEM OF SOUTHERN SOUTH AMERICA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CRETACEOUS SYSTEM OF SOUTHERN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本书出售、求购地址：https://www.jiaokey.com/book/detail/40531188.html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CRETACEOUS SYSTEM OF SOUTHERN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