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BEGAN WITH A STONE A HISTORY OF GEOLOGY FROM THE STONE AGE TO THE AGE OF PLATE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BEGAN WITH A STONE A HISTORY OF GEOLOGY FROM THE STONE AGE TO THE AGE OF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本书出售、求购地址：https://www.jiaokey.com/book/detail/40531167.html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关键词搜索：https://www.jiaokey.com/tag/IT BEGAN WITH A STONE A HISTORY OF GEOLOGY FROM THE STONE AGE TO THE AGE OF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