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THE AMERICAN CHARACTER:READINGS IN UNITED STATES HISTORY TO 1877 VOLUME I SECOND EDIITON</w:t>
      </w:r>
    </w:p>
    <w:p>
      <w:r>
        <w:rPr>
          <w:rFonts w:ascii="宋体" w:hAnsi="宋体" w:eastAsia="宋体"/>
          <w:sz w:val="24"/>
        </w:rPr>
        <w:t>JOHN R.M.WILSON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THE AMERICAN CHARACTER:READINGS IN UNITED STATES HISTORY TO 1877 VOLUME I SECOND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本书出售、求购地址：https://www.jiaokey.com/book/detail/40531118.html</w:t>
      </w:r>
    </w:p>
    <w:p>
      <w:r>
        <w:t>更多相关图书推荐：https://www.jiaokey.com</w:t>
      </w:r>
    </w:p>
    <w:p>
      <w:r>
        <w:t>JOHN R.M.WILSON 其他作品：https://www.jiaokey.com/tag/JOHN R.M.WILSON.html</w:t>
      </w:r>
    </w:p>
    <w:p>
      <w:r>
        <w:t>PRENTICE HALL 出版图书：https://www.jiaokey.com/tag/PRENTICE HALL.html</w:t>
      </w:r>
    </w:p>
    <w:p>
      <w:r>
        <w:t>关键词搜索：https://www.jiaokey.com/tag/FORGING THE AMERICAN CHARACTER:READINGS IN UNITED STATES HISTORY TO 1877 VOLUME I SECOND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