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 RUGS ANTIQUE AND MODERN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 RUGS ANTIQUE AND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本书出售、求购地址：https://www.jiaokey.com/book/detail/40531086.html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关键词搜索：https://www.jiaokey.com/tag/ORIENTAL RUGS ANTIQUE AND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