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GROVE EARLY KEYBOARD INSTRUMENTS</w:t>
      </w:r>
    </w:p>
    <w:p>
      <w:r>
        <w:rPr>
          <w:rFonts w:ascii="宋体" w:hAnsi="宋体" w:eastAsia="宋体"/>
          <w:sz w:val="24"/>
        </w:rPr>
        <w:t>EDWIN M.RIPIN DENZIL WRAIGHT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GROVE EARLY KEYBOARD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M.RIPIN DENZIL WRAIGHT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本书出售、求购地址：https://www.jiaokey.com/book/detail/40531059.html</w:t>
      </w:r>
    </w:p>
    <w:p>
      <w:r>
        <w:t>更多相关图书推荐：https://www.jiaokey.com</w:t>
      </w:r>
    </w:p>
    <w:p>
      <w:r>
        <w:t>EDWIN M.RIPIN DENZIL WRAIGHT 其他作品：https://www.jiaokey.com/tag/EDWIN M.RIPIN DENZIL WRAIGHT.html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NEW GROVE EARLY KEYBOARD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