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 ON RUNNING THE SCIENCE OF TRAINING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 ON RUNNING THE SCIENCE OF TRAINING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本书出售、求购地址：https://www.jiaokey.com/book/detail/40531022.html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关键词搜索：https://www.jiaokey.com/tag/KEEP ON RUNNING THE SCIENCE OF TRAINING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