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VIRGINIA STATE COLLEGE 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VIRGINIA STATE COLLEGE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关键词搜索：https://www.jiaokey.com/tag/WEST VIRGINIA STATE COLLEGE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