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RESPONSIBILITY:ETHICS BY THE PERVASIVE METHOD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RESPONSIBILITY:ETHICS BY THE PERVASIVE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本书出售、求购地址：https://www.jiaokey.com/book/detail/40531012.html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关键词搜索：https://www.jiaokey.com/tag/PROFESSIONAL RESPONSIBILITY:ETHICS BY THE PERVASIVE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