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BELIEVING IN GOD:READINGS ON FAITH AND REASON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BELIEVING IN GOD:READINGS ON FAITH AND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本书出售、求购地址：https://www.jiaokey.com/book/detail/40530990.html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关键词搜索：https://www.jiaokey.com/tag/BELIEVING IN GOD:READINGS ON FAITH AND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