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PSYCHOLOGY:A DEVELOPMENTAL AND SOCIAL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PSYCHOLOGY:A DEVELOPMENTAL AND SOCIAL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本书出售、求购地址：https://www.jiaokey.com/book/detail/40530964.html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关键词搜索：https://www.jiaokey.com/tag/SCHOOL PSYCHOLOGY:A DEVELOPMENTAL AND SOCIAL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