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THEIR OWN:WOMEN IN EUROPE FROM PREHISTORY TO THE PRESENT VOLUME I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THEIR OWN:WOMEN IN EUROPE FROM PREHISTORY TO THE PRESENT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本书出售、求购地址：https://www.jiaokey.com/book/detail/40530959.html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关键词搜索：https://www.jiaokey.com/tag/A HISTORY OF THEIR OWN:WOMEN IN EUROPE FROM PREHISTORY TO THE PRESENT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