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THE SELF:WHAT WE CAN LEARN FROM OTHER CULTUERS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THE SELF:WHAT WE CAN LEARN FROM OTHER CULTUERS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本书出售、求购地址：https://www.jiaokey.com/book/detail/40530941.html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关键词搜索：https://www.jiaokey.com/tag/VALUING THE SELF:WHAT WE CAN LEARN FROM OTHER CULTUERS.html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