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ECONOMICS TODAY 1999-2000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ECONOMICS TODAY 1999-2000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本书出售、求购地址：https://www.jiaokey.com/book/detail/40530925.html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关键词搜索：https://www.jiaokey.com/tag/STUDY GUIDE TO ACCOMPANY ECONOMICS TODAY 1999-2000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