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STOCK MARKET EXPERIENCE:A PRACTICAL LEARNING APPLICATION FOR STUDENTS OF BUSINESS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STOCK MARKET EXPERIENCE:A PRACTICAL LEARNING APPLICATION FOR STUDENTS OF 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本书出售、求购地址：https://www.jiaokey.com/book/detail/40530905.html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关键词搜索：https://www.jiaokey.com/tag/THE STOCK MARKET EXPERIENCE:A PRACTICAL LEARNING APPLICATION FOR STUDENTS OF 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