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PSYCHOLOGY FIFTH EDITION</w:t>
      </w:r>
    </w:p>
    <w:p>
      <w:r>
        <w:rPr>
          <w:rFonts w:ascii="宋体" w:hAnsi="宋体" w:eastAsia="宋体"/>
          <w:sz w:val="24"/>
        </w:rPr>
        <w:t>HENRY GLEITMAN ALAN J.FRIDLUND DANIEL REISBERG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PSYCHOLOGY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GLEITMAN ALAN J.FRIDLUND DANIEL REISBERG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本书出售、求购地址：https://www.jiaokey.com/book/detail/40530903.html</w:t>
      </w:r>
    </w:p>
    <w:p>
      <w:r>
        <w:t>更多相关图书推荐：https://www.jiaokey.com</w:t>
      </w:r>
    </w:p>
    <w:p>
      <w:r>
        <w:t>HENRY GLEITMAN ALAN J.FRIDLUND DANIEL REISBERG 其他作品：https://www.jiaokey.com/tag/HENRY GLEITMAN ALAN J.FRIDLUND DANIEL REISBERG.html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关键词搜索：https://www.jiaokey.com/tag/BASIC PSYCHOLOGY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