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THERAPEUTIC RECREATION:A PRACTICAL APPROACH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THERAPEUTIC RECREATION:A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本书出售、求购地址：https://www.jiaokey.com/book/detail/40530894.html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关键词搜索：https://www.jiaokey.com/tag/THERAPEUTIC RECREATION:A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