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 IN THE BELLY:ON BEING A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 IN THE BELLY:ON BEING A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本书出售、求购地址：https://www.jiaokey.com/book/detail/40530886.html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关键词搜索：https://www.jiaokey.com/tag/FIRE IN THE BELLY:ON BEING A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