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DIAGNOSIS:APPLICATION TO CLINICAL PRACTICE EIGHTH EDITION</w:t>
      </w:r>
    </w:p>
    <w:p>
      <w:r>
        <w:rPr>
          <w:rFonts w:ascii="宋体" w:hAnsi="宋体" w:eastAsia="宋体"/>
          <w:sz w:val="24"/>
        </w:rPr>
        <w:t>LYNDA JUALL CARPENITO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DIAGNOSIS:APPLICATION TO CLINICAL PRACTICE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LYNDA JUALL CARPENITO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LIPPINCOTT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本书出售、求购地址：https://www.jiaokey.com/book/detail/40530880.html</w:t>
      </w:r>
    </w:p>
    <w:p>
      <w:r>
        <w:t>更多相关图书推荐：https://www.jiaokey.com</w:t>
      </w:r>
    </w:p>
    <w:p>
      <w:r>
        <w:t>LYNDA JUALL CARPENITO 其他作品：https://www.jiaokey.com/tag/LYNDA JUALL CARPENITO.html</w:t>
      </w:r>
    </w:p>
    <w:p>
      <w:r>
        <w:t>LIPPINCOTT 出版图书：https://www.jiaokey.com/tag/LIPPINCOTT.html</w:t>
      </w:r>
    </w:p>
    <w:p>
      <w:r>
        <w:t>关键词搜索：https://www.jiaokey.com/tag/NURSING DIAGNOSIS:APPLICATION TO CLINICAL PRACTICE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