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HIGH ENERGY PHYSICS THIRD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HIGH ENERGY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本书出售、求购地址：https://www.jiaokey.com/book/detail/40530846.html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关键词搜索：https://www.jiaokey.com/tag/INTRODUCTION TO HIGH ENERGY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