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&amp; OTHER OBJECS USING C++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&amp; OTHER OBJECS USING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本书出售、求购地址：https://www.jiaokey.com/book/detail/40530836.html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关键词搜索：https://www.jiaokey.com/tag/DATA STRUCTURES &amp; OTHER OBJECS USING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