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TREFFPUNKT DEUTSCH GRUNDSTUFE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TREFFPUNKT DEUTSCH GRUNDSTUFE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本书出售、求购地址：https://www.jiaokey.com/book/detail/40530821.html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关键词搜索：https://www.jiaokey.com/tag/TREFFPUNKT DEUTSCH GRUNDSTUFE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