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40530820_MERRIAM-WEBSTER'S COLLEGIATE DICTIONARY TENTH EDITION_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40530820_MERRIAM-WEBSTER'S COLLEGIATE DICTIONARY TENTH EDITION_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本书出售、求购地址：https://www.jiaokey.com/book/detail/40530820.html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关键词搜索：https://www.jiaokey.com/tag/40530820_MERRIAM-WEBSTER'S COLLEGIATE DICTIONARY TENTH EDITION_.html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