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TRANSITION TO HIGHER MATHEMATICS:STRUCTURE AND PROOF</w:t>
      </w:r>
    </w:p>
    <w:p>
      <w:r>
        <w:rPr>
          <w:rFonts w:ascii="宋体" w:hAnsi="宋体" w:eastAsia="宋体"/>
          <w:sz w:val="24"/>
        </w:rPr>
        <w:t>BOB A.DUMAS JOHN E.MCCARTHY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TRANSITION TO HIGHER MATHEMATICS:STRUCTURE AND PROOF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BOB A.DUMAS JOHN E.MCCARTHY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本书出售、求购地址：https://www.jiaokey.com/book/detail/40530805.html</w:t>
      </w:r>
    </w:p>
    <w:p>
      <w:r>
        <w:t>更多相关图书推荐：https://www.jiaokey.com</w:t>
      </w:r>
    </w:p>
    <w:p>
      <w:r>
        <w:t>BOB A.DUMAS JOHN E.MCCARTHY 其他作品：https://www.jiaokey.com/tag/BOB A.DUMAS JOHN E.MCCARTHY.html</w:t>
      </w:r>
    </w:p>
    <w:p>
      <w:r>
        <w:t>MCGRAW-HILL 出版图书：https://www.jiaokey.com/tag/MCGRAW-HILL.html</w:t>
      </w:r>
    </w:p>
    <w:p>
      <w:r>
        <w:t>关键词搜索：https://www.jiaokey.com/tag/TRANSITION TO HIGHER MATHEMATICS:STRUCTURE AND PROOF.html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