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 FIFTH EDITION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 FIFTH EDITION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关键词搜索：https://www.jiaokey.com/tag/ENVIRONMENTAL GEOLOGY FIFTH EDITION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