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MANAGEMENT IN TEH U.S.AND CANADA SECOND EDITION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MANAGEMENT IN TEH U.S.AND CANADA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本书出售、求购地址：https://www.jiaokey.com/book/detail/40530781.html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>LTD. 出版图书：https://www.jiaokey.com/tag/LTD..html</w:t>
      </w:r>
    </w:p>
    <w:p>
      <w:r>
        <w:t>关键词搜索：https://www.jiaokey.com/tag/DISASTER MANAGEMENT IN TEH U.S.AND CANADA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