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WRITINGS ABOUT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WRITINGS ABOUT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本书出售、求购地址：https://www.jiaokey.com/book/detail/40530766.html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关键词搜索：https://www.jiaokey.com/tag/WRITINGS ABOUT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