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HISTORY OF WESTERN MUSIC FIFTH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HISTORY OF WESTERN MUSIC FIFTH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本书出售、求购地址：https://www.jiaokey.com/book/detail/40530765.html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关键词搜索：https://www.jiaokey.com/tag/CONCISE HISTORY OF WESTERN MUSIC FIFTH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