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PSYCHOLOGY:UNRAVELING THE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PSYCHOLOGY:UNRAVELING THE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本书出售、求购地址：https://www.jiaokey.com/book/detail/40530717.html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PSYCHOLOGY:UNRAVELING THE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