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SOCIOLOGYFOUR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SOCIOLOGYFOUR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本书出售、求购地址：https://www.jiaokey.com/book/detail/40530716.html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关键词搜索：https://www.jiaokey.com/tag/STARTING SOCIOLOGYFOUR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