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LAUREL TECHNICAL SERVICES INTRODUCTORY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LAUREL TECHNICAL SERVICES INTRODUCTORY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本书出售、求购地址：https://www.jiaokey.com/book/detail/40530667.html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关键词搜索：https://www.jiaokey.com/tag/STUDENT SOLUTIONS MANUAL LAUREL TECHNICAL SERVICES INTRODUCTORY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