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CAMPAIGN STRATEGY:A GUIDE TO MARKETING COMMUNICATION PLANS</w:t>
      </w:r>
    </w:p>
    <w:p>
      <w:r>
        <w:rPr>
          <w:rFonts w:ascii="宋体" w:hAnsi="宋体" w:eastAsia="宋体"/>
          <w:sz w:val="24"/>
        </w:rPr>
        <w:t>DONALD PARENTE BRUCE VANDEN BERGH ARNOLD BARBAN JAMES MARRA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CAMPAIGN STRATEGY:A GUIDE TO MARKETING COMMUNICATION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PARENTE BRUCE VANDEN BERGH ARNOLD BARBAN JAMES MARRA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本书出售、求购地址：https://www.jiaokey.com/book/detail/40530628.html</w:t>
      </w:r>
    </w:p>
    <w:p>
      <w:r>
        <w:t>更多相关图书推荐：https://www.jiaokey.com</w:t>
      </w:r>
    </w:p>
    <w:p>
      <w:r>
        <w:t>DONALD PARENTE BRUCE VANDEN BERGH ARNOLD BARBAN JAMES MARRA 其他作品：https://www.jiaokey.com/tag/DONALD PARENTE BRUCE VANDEN BERGH ARNOLD BARBAN JAMES MARRA.html</w:t>
      </w:r>
    </w:p>
    <w:p>
      <w:r>
        <w:t>THE DRYDEN PRESS 出版图书：https://www.jiaokey.com/tag/THE DRYDEN PRESS.html</w:t>
      </w:r>
    </w:p>
    <w:p>
      <w:r>
        <w:t>关键词搜索：https://www.jiaokey.com/tag/ADVERTISING CAMPAIGN STRATEGY:A GUIDE TO MARKETING COMMUNICATION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