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本书出售、求购地址：https://www.jiaokey.com/book/detail/40530616.html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关键词搜索：https://www.jiaokey.com/tag/DATA COMMUNICATIONS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