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1190 OPTIMIZATION AND RELATED FIELDS</w:t>
      </w:r>
    </w:p>
    <w:p>
      <w:r>
        <w:rPr>
          <w:rFonts w:ascii="宋体" w:hAnsi="宋体" w:eastAsia="宋体"/>
          <w:sz w:val="24"/>
        </w:rPr>
        <w:t>E.DE GIORGI F.GIANNESSI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1190 OPTIMIZATION AND RELATED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E.DE GIORGI F.GIANNESSI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本书出售、求购地址：https://www.jiaokey.com/book/detail/40530592.html</w:t>
      </w:r>
    </w:p>
    <w:p>
      <w:r>
        <w:t>更多相关图书推荐：https://www.jiaokey.com</w:t>
      </w:r>
    </w:p>
    <w:p>
      <w:r>
        <w:t>E.DE GIORGI F.GIANNESSI 其他作品：https://www.jiaokey.com/tag/E.DE GIORGI F.GIANNESSI.html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1190 OPTIMIZATION AND RELATED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