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VECTORS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VECTORS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本书出售、求购地址：https://www.jiaokey.com/book/detail/40530589.html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关键词搜索：https://www.jiaokey.com/tag/ABOUT VECTORS.html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