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PART I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本书出售、求购地址：https://www.jiaokey.com/book/detail/40530586.html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关键词搜索：https://www.jiaokey.com/tag/PHYSICS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