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COLLEGE PHYSICS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COLLEGE PHYSICS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本书出售、求购地址：https://www.jiaokey.com/book/detail/40530547.html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关键词搜索：https://www.jiaokey.com/tag/INTRODUCTORY COLLEGE PHYSICS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