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CIVILIZATIONS:THEIR HISTORY AND THEIR CULTURE VOLUME II/THIRTEENTH EDITION</w:t>
      </w:r>
    </w:p>
    <w:p>
      <w:r>
        <w:rPr>
          <w:rFonts w:ascii="宋体" w:hAnsi="宋体" w:eastAsia="宋体"/>
          <w:sz w:val="24"/>
        </w:rPr>
        <w:t>ROBERT E.LERNER STANDISH MEACHAM EDWARD MCNALL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CIVILIZATIONS:THEIR HISTORY AND THEIR CULTURE VOLUME II/THIRTEENTH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E.LERNER STANDISH MEACHAM EDWARD MCNALL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本书出售、求购地址：https://www.jiaokey.com/book/detail/40530543.html</w:t>
      </w:r>
    </w:p>
    <w:p>
      <w:r>
        <w:t>更多相关图书推荐：https://www.jiaokey.com</w:t>
      </w:r>
    </w:p>
    <w:p>
      <w:r>
        <w:t>ROBERT E.LERNER STANDISH MEACHAM EDWARD MCNALL BURNS 其他作品：https://www.jiaokey.com/tag/ROBERT E.LERNER STANDISH MEACHAM EDWARD MCNALL BURNS.html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CIVILIZATIONS:THEIR HISTORY AND THEIR CULTURE VOLUME II/THIRTEENTH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