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JOURNEYS THROUGH WORLD POLITICS AUTO BIOGRAPHICAL REFLECTIONS OF THIRTY-FOUR ACADEMIC TRAVELERS</w:t>
      </w:r>
    </w:p>
    <w:p>
      <w:r>
        <w:rPr>
          <w:rFonts w:ascii="宋体" w:hAnsi="宋体" w:eastAsia="宋体"/>
          <w:sz w:val="24"/>
        </w:rPr>
        <w:t>JOSEPH KRUZEL JAMES N.ROSENAU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JOURNEYS THROUGH WORLD POLITICS AUTO BIOGRAPHICAL REFLECTIONS OF THIRTY-FOUR ACADEMIC TRAVELERS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KRUZEL JAMES N.ROSENAU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本书出售、求购地址：https://www.jiaokey.com/book/detail/40530538.html</w:t>
      </w:r>
    </w:p>
    <w:p>
      <w:r>
        <w:t>更多相关图书推荐：https://www.jiaokey.com</w:t>
      </w:r>
    </w:p>
    <w:p>
      <w:r>
        <w:t>JOSEPH KRUZEL JAMES N.ROSENAU 其他作品：https://www.jiaokey.com/tag/JOSEPH KRUZEL JAMES N.ROSENAU.html</w:t>
      </w:r>
    </w:p>
    <w:p>
      <w:r>
        <w:t>LEXINGTON BOOKS 出版图书：https://www.jiaokey.com/tag/LEXINGTON BOOKS.html</w:t>
      </w:r>
    </w:p>
    <w:p>
      <w:r>
        <w:t>关键词搜索：https://www.jiaokey.com/tag/JOURNEYS THROUGH WORLD POLITICS AUTO BIOGRAPHICAL REFLECTIONS OF THIRTY-FOUR ACADEMIC TRAVELERS.html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