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PRESS AND AMERICA: AN INTERPRETIVE HISTORY OF THE MASS MEDIA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PRESS AND AMERICA: AN INTERPRETIVE HISTORY OF THE MASS MEDIA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本书出售、求购地址：https://www.jiaokey.com/book/detail/40530531.html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PRESS AND AMERICA: AN INTERPRETIVE HISTORY OF THE MASS MEDIA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